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FFE3F" w14:textId="77777777" w:rsidR="005574C4" w:rsidRPr="00C77C91" w:rsidRDefault="00C919C4" w:rsidP="00643A94">
      <w:pPr>
        <w:pStyle w:val="SenderAddress"/>
      </w:pPr>
      <w:r>
        <w:t>Chantal Lee</w:t>
      </w:r>
      <w:r w:rsidR="00F76C28">
        <w:t>/</w:t>
      </w:r>
      <w:r>
        <w:t xml:space="preserve"> </w:t>
      </w:r>
      <w:r w:rsidR="00F76C28">
        <w:t>U.S. Army Heritage and Education Center Museum Store</w:t>
      </w:r>
      <w:r w:rsidR="005574C4" w:rsidRPr="00C77C91">
        <w:tab/>
      </w:r>
    </w:p>
    <w:p w14:paraId="3399955F" w14:textId="77777777" w:rsidR="005574C4" w:rsidRPr="00C77C91" w:rsidRDefault="005574C4" w:rsidP="00643A94">
      <w:pPr>
        <w:pStyle w:val="SenderAddress"/>
      </w:pPr>
      <w:r w:rsidRPr="00C77C91">
        <w:t>PO Box 839</w:t>
      </w:r>
    </w:p>
    <w:p w14:paraId="2604393A" w14:textId="77777777" w:rsidR="00BD0BBB" w:rsidRPr="00C77C91" w:rsidRDefault="005574C4" w:rsidP="005574C4">
      <w:pPr>
        <w:pStyle w:val="SenderAddress"/>
      </w:pPr>
      <w:r w:rsidRPr="00C77C91">
        <w:t>Carlisle, PA 17013</w:t>
      </w:r>
    </w:p>
    <w:p w14:paraId="0B142623" w14:textId="77777777" w:rsidR="005574C4" w:rsidRPr="00C77C91" w:rsidRDefault="005574C4" w:rsidP="005574C4">
      <w:pPr>
        <w:pStyle w:val="SenderAddress"/>
      </w:pPr>
      <w:r w:rsidRPr="00C77C91">
        <w:t>(717) 258-1102</w:t>
      </w:r>
    </w:p>
    <w:p w14:paraId="1F07CBCF" w14:textId="77777777" w:rsidR="005574C4" w:rsidRPr="00C77C91" w:rsidRDefault="00000000" w:rsidP="005574C4">
      <w:pPr>
        <w:pStyle w:val="SenderAddress"/>
      </w:pPr>
      <w:hyperlink r:id="rId7" w:history="1">
        <w:r w:rsidR="005574C4" w:rsidRPr="00C77C91">
          <w:rPr>
            <w:rStyle w:val="Hyperlink"/>
          </w:rPr>
          <w:t>museumstoremgr@armyheritage.org</w:t>
        </w:r>
      </w:hyperlink>
      <w:r w:rsidR="005574C4" w:rsidRPr="00C77C91">
        <w:tab/>
      </w:r>
    </w:p>
    <w:p w14:paraId="0922756E" w14:textId="77777777" w:rsidR="005574C4" w:rsidRPr="00C77C91" w:rsidRDefault="005574C4" w:rsidP="005574C4">
      <w:pPr>
        <w:pStyle w:val="SenderAddress"/>
      </w:pPr>
    </w:p>
    <w:p w14:paraId="09FFBD67" w14:textId="77777777" w:rsidR="00D27A70" w:rsidRPr="00C77C91" w:rsidRDefault="00B840E9" w:rsidP="00852CDA">
      <w:pPr>
        <w:pStyle w:val="Salutation"/>
      </w:pPr>
      <w:r>
        <w:t>To Whom It May Concern</w:t>
      </w:r>
      <w:r w:rsidR="00D27A70" w:rsidRPr="00C77C91">
        <w:t>:</w:t>
      </w:r>
    </w:p>
    <w:p w14:paraId="3311D3FD" w14:textId="77777777" w:rsidR="005574C4" w:rsidRPr="00C77C91" w:rsidRDefault="00694FEF" w:rsidP="007016E3">
      <w:pPr>
        <w:spacing w:before="240" w:line="276" w:lineRule="auto"/>
        <w:ind w:firstLine="720"/>
        <w:rPr>
          <w:rFonts w:eastAsia="Calibri"/>
        </w:rPr>
      </w:pPr>
      <w:r>
        <w:rPr>
          <w:rFonts w:eastAsia="Calibri"/>
        </w:rPr>
        <w:t xml:space="preserve">My name is </w:t>
      </w:r>
      <w:r w:rsidR="00C919C4">
        <w:rPr>
          <w:rFonts w:eastAsia="Calibri"/>
        </w:rPr>
        <w:t>Chantal Lee</w:t>
      </w:r>
      <w:r w:rsidR="005574C4" w:rsidRPr="00C77C91">
        <w:rPr>
          <w:rFonts w:eastAsia="Calibri"/>
        </w:rPr>
        <w:t xml:space="preserve"> and I am the Store Manager at the Army Heritage Museum Store</w:t>
      </w:r>
      <w:r w:rsidR="00485146">
        <w:rPr>
          <w:rFonts w:eastAsia="Calibri"/>
        </w:rPr>
        <w:t xml:space="preserve">, </w:t>
      </w:r>
      <w:r w:rsidR="005574C4" w:rsidRPr="00C77C91">
        <w:rPr>
          <w:rFonts w:eastAsia="Calibri"/>
        </w:rPr>
        <w:t>located within the U.S. Army Heritage and Education Center.  I have been informed that you are scheduled to</w:t>
      </w:r>
      <w:r w:rsidR="002F48CE">
        <w:rPr>
          <w:rFonts w:eastAsia="Calibri"/>
        </w:rPr>
        <w:t xml:space="preserve"> come for a field trip </w:t>
      </w:r>
      <w:r w:rsidR="00F2514E">
        <w:rPr>
          <w:rFonts w:eastAsia="Calibri"/>
        </w:rPr>
        <w:t>visit</w:t>
      </w:r>
      <w:r w:rsidR="00D95BDE">
        <w:rPr>
          <w:rFonts w:eastAsia="Calibri"/>
        </w:rPr>
        <w:t xml:space="preserve"> in the next coming months</w:t>
      </w:r>
      <w:r w:rsidR="005574C4" w:rsidRPr="00C77C91">
        <w:rPr>
          <w:rFonts w:eastAsia="Calibri"/>
        </w:rPr>
        <w:t>.</w:t>
      </w:r>
    </w:p>
    <w:p w14:paraId="4DFE53E5" w14:textId="77777777" w:rsidR="00EB5E16" w:rsidRPr="00C77C91" w:rsidRDefault="005574C4" w:rsidP="007016E3">
      <w:pPr>
        <w:spacing w:before="240" w:line="276" w:lineRule="auto"/>
        <w:ind w:firstLine="720"/>
        <w:rPr>
          <w:rFonts w:eastAsia="Calibri"/>
        </w:rPr>
      </w:pPr>
      <w:r w:rsidRPr="00C77C91">
        <w:rPr>
          <w:rFonts w:eastAsia="Calibri"/>
        </w:rPr>
        <w:t xml:space="preserve">Every year we have several school groups come to visit and one of the </w:t>
      </w:r>
      <w:r w:rsidR="008331D7">
        <w:rPr>
          <w:rFonts w:eastAsia="Calibri"/>
        </w:rPr>
        <w:t>most popular</w:t>
      </w:r>
      <w:r w:rsidRPr="00C77C91">
        <w:rPr>
          <w:rFonts w:eastAsia="Calibri"/>
        </w:rPr>
        <w:t xml:space="preserve"> items the students w</w:t>
      </w:r>
      <w:r w:rsidR="008331D7">
        <w:rPr>
          <w:rFonts w:eastAsia="Calibri"/>
        </w:rPr>
        <w:t>ish</w:t>
      </w:r>
      <w:r w:rsidRPr="00C77C91">
        <w:rPr>
          <w:rFonts w:eastAsia="Calibri"/>
        </w:rPr>
        <w:t xml:space="preserve"> to purchase is a set of custom-made dog tags.  Typically</w:t>
      </w:r>
      <w:r w:rsidR="008331D7">
        <w:rPr>
          <w:rFonts w:eastAsia="Calibri"/>
        </w:rPr>
        <w:t>,</w:t>
      </w:r>
      <w:r w:rsidRPr="00C77C91">
        <w:rPr>
          <w:rFonts w:eastAsia="Calibri"/>
        </w:rPr>
        <w:t xml:space="preserve"> the groups are too large to make tags one at a time for each student; this proces</w:t>
      </w:r>
      <w:r w:rsidR="00104B31" w:rsidRPr="00C77C91">
        <w:rPr>
          <w:rFonts w:eastAsia="Calibri"/>
        </w:rPr>
        <w:t xml:space="preserve">s can be very time-consuming, so we now reach </w:t>
      </w:r>
      <w:r w:rsidRPr="00C77C91">
        <w:rPr>
          <w:rFonts w:eastAsia="Calibri"/>
        </w:rPr>
        <w:t>out to teachers and administrators</w:t>
      </w:r>
      <w:r w:rsidR="00104B31" w:rsidRPr="00C77C91">
        <w:rPr>
          <w:rFonts w:eastAsia="Calibri"/>
        </w:rPr>
        <w:t xml:space="preserve"> ahead of time</w:t>
      </w:r>
      <w:r w:rsidRPr="00C77C91">
        <w:rPr>
          <w:rFonts w:eastAsia="Calibri"/>
        </w:rPr>
        <w:t xml:space="preserve"> to see if there </w:t>
      </w:r>
      <w:r w:rsidR="00554183">
        <w:rPr>
          <w:rFonts w:eastAsia="Calibri"/>
        </w:rPr>
        <w:t>is</w:t>
      </w:r>
      <w:r w:rsidRPr="00C77C91">
        <w:rPr>
          <w:rFonts w:eastAsia="Calibri"/>
        </w:rPr>
        <w:t xml:space="preserve"> an</w:t>
      </w:r>
      <w:r w:rsidR="00554183">
        <w:rPr>
          <w:rFonts w:eastAsia="Calibri"/>
        </w:rPr>
        <w:t>y</w:t>
      </w:r>
      <w:r w:rsidRPr="00C77C91">
        <w:rPr>
          <w:rFonts w:eastAsia="Calibri"/>
        </w:rPr>
        <w:t xml:space="preserve"> interest in having dog tags pre</w:t>
      </w:r>
      <w:r w:rsidR="00104B31" w:rsidRPr="00C77C91">
        <w:rPr>
          <w:rFonts w:eastAsia="Calibri"/>
        </w:rPr>
        <w:t>-made</w:t>
      </w:r>
      <w:r w:rsidR="00B840E9">
        <w:rPr>
          <w:rFonts w:eastAsia="Calibri"/>
        </w:rPr>
        <w:t xml:space="preserve"> for their students</w:t>
      </w:r>
      <w:r w:rsidRPr="00C77C91">
        <w:rPr>
          <w:rFonts w:eastAsia="Calibri"/>
        </w:rPr>
        <w:t>.</w:t>
      </w:r>
    </w:p>
    <w:p w14:paraId="30E560DE" w14:textId="77777777" w:rsidR="00554183" w:rsidRDefault="00EB5E16" w:rsidP="007016E3">
      <w:pPr>
        <w:spacing w:before="240" w:line="276" w:lineRule="auto"/>
        <w:ind w:firstLine="720"/>
        <w:rPr>
          <w:rFonts w:eastAsia="Calibri"/>
        </w:rPr>
      </w:pPr>
      <w:r w:rsidRPr="00C77C91">
        <w:rPr>
          <w:rFonts w:eastAsia="Calibri"/>
        </w:rPr>
        <w:t xml:space="preserve">If you think this would be something </w:t>
      </w:r>
      <w:r w:rsidR="00B840E9">
        <w:rPr>
          <w:rFonts w:eastAsia="Calibri"/>
        </w:rPr>
        <w:t xml:space="preserve">that </w:t>
      </w:r>
      <w:r w:rsidRPr="00C77C91">
        <w:rPr>
          <w:rFonts w:eastAsia="Calibri"/>
        </w:rPr>
        <w:t>you and your students would be interested in</w:t>
      </w:r>
      <w:r w:rsidR="00B840E9">
        <w:rPr>
          <w:rFonts w:eastAsia="Calibri"/>
        </w:rPr>
        <w:t xml:space="preserve">, just </w:t>
      </w:r>
      <w:r w:rsidRPr="00C77C91">
        <w:rPr>
          <w:rFonts w:eastAsia="Calibri"/>
        </w:rPr>
        <w:t xml:space="preserve">have </w:t>
      </w:r>
      <w:r w:rsidR="00B840E9">
        <w:rPr>
          <w:rFonts w:eastAsia="Calibri"/>
        </w:rPr>
        <w:t>them</w:t>
      </w:r>
      <w:r w:rsidRPr="00C77C91">
        <w:rPr>
          <w:rFonts w:eastAsia="Calibri"/>
        </w:rPr>
        <w:t xml:space="preserve"> fill out the enclosed order form</w:t>
      </w:r>
      <w:r w:rsidR="00485146">
        <w:rPr>
          <w:rFonts w:eastAsia="Calibri"/>
        </w:rPr>
        <w:t>.  A few things to note and be sure the students understand:</w:t>
      </w:r>
    </w:p>
    <w:p w14:paraId="6AC1F4F8" w14:textId="77777777" w:rsidR="00485146" w:rsidRDefault="00485146" w:rsidP="007016E3">
      <w:pPr>
        <w:numPr>
          <w:ilvl w:val="0"/>
          <w:numId w:val="11"/>
        </w:numPr>
        <w:spacing w:before="240" w:line="276" w:lineRule="auto"/>
        <w:rPr>
          <w:rFonts w:eastAsia="Calibri"/>
        </w:rPr>
      </w:pPr>
      <w:r>
        <w:rPr>
          <w:rFonts w:eastAsia="Calibri"/>
        </w:rPr>
        <w:t>The machine only types in capital letters,</w:t>
      </w:r>
    </w:p>
    <w:p w14:paraId="2DDFC382" w14:textId="77777777" w:rsidR="00485146" w:rsidRDefault="00485146" w:rsidP="007016E3">
      <w:pPr>
        <w:numPr>
          <w:ilvl w:val="0"/>
          <w:numId w:val="11"/>
        </w:numPr>
        <w:spacing w:before="240" w:line="276" w:lineRule="auto"/>
        <w:rPr>
          <w:rFonts w:eastAsia="Calibri"/>
        </w:rPr>
      </w:pPr>
      <w:r>
        <w:rPr>
          <w:rFonts w:eastAsia="Calibri"/>
        </w:rPr>
        <w:t>We can only use numbers and letters (no special characters)</w:t>
      </w:r>
      <w:r w:rsidR="006706A4">
        <w:rPr>
          <w:rFonts w:eastAsia="Calibri"/>
        </w:rPr>
        <w:t>,</w:t>
      </w:r>
    </w:p>
    <w:p w14:paraId="7C5C1DE7" w14:textId="77777777" w:rsidR="00B9746B" w:rsidRDefault="00B9746B" w:rsidP="007016E3">
      <w:pPr>
        <w:numPr>
          <w:ilvl w:val="0"/>
          <w:numId w:val="11"/>
        </w:numPr>
        <w:spacing w:before="240" w:line="276" w:lineRule="auto"/>
        <w:rPr>
          <w:rFonts w:eastAsia="Calibri"/>
        </w:rPr>
      </w:pPr>
      <w:r>
        <w:rPr>
          <w:rFonts w:eastAsia="Calibri"/>
        </w:rPr>
        <w:t>Print clearly,</w:t>
      </w:r>
    </w:p>
    <w:p w14:paraId="74F4124A" w14:textId="77777777" w:rsidR="00554183" w:rsidRPr="007016E3" w:rsidRDefault="00485146" w:rsidP="007016E3">
      <w:pPr>
        <w:numPr>
          <w:ilvl w:val="0"/>
          <w:numId w:val="11"/>
        </w:numPr>
        <w:spacing w:before="240" w:line="276" w:lineRule="auto"/>
        <w:ind w:left="2160" w:hanging="266"/>
        <w:rPr>
          <w:rFonts w:eastAsia="Calibri"/>
        </w:rPr>
      </w:pPr>
      <w:r w:rsidRPr="007016E3">
        <w:rPr>
          <w:rFonts w:eastAsia="Calibri"/>
        </w:rPr>
        <w:t>Silencers are rubbery rings that fit around a dog tag</w:t>
      </w:r>
      <w:r w:rsidR="006706A4" w:rsidRPr="007016E3">
        <w:rPr>
          <w:rFonts w:eastAsia="Calibri"/>
        </w:rPr>
        <w:t>; they come in various col</w:t>
      </w:r>
      <w:r w:rsidR="00554183" w:rsidRPr="007016E3">
        <w:rPr>
          <w:rFonts w:eastAsia="Calibri"/>
        </w:rPr>
        <w:t>ors as listed on the order form.</w:t>
      </w:r>
    </w:p>
    <w:p w14:paraId="526E85F6" w14:textId="77777777" w:rsidR="00B9746B" w:rsidRDefault="00B9746B" w:rsidP="007016E3">
      <w:pPr>
        <w:spacing w:before="240" w:line="276" w:lineRule="auto"/>
        <w:ind w:firstLine="720"/>
        <w:rPr>
          <w:rFonts w:eastAsia="Calibri"/>
        </w:rPr>
      </w:pPr>
      <w:r>
        <w:rPr>
          <w:rFonts w:eastAsia="Calibri"/>
        </w:rPr>
        <w:t>Please review the enclosed order form with the students t</w:t>
      </w:r>
      <w:r w:rsidR="00554183">
        <w:rPr>
          <w:rFonts w:eastAsia="Calibri"/>
        </w:rPr>
        <w:t xml:space="preserve">o ensure everyone understands how to fill </w:t>
      </w:r>
      <w:r w:rsidR="007016E3">
        <w:rPr>
          <w:rFonts w:eastAsia="Calibri"/>
        </w:rPr>
        <w:t>it</w:t>
      </w:r>
      <w:r w:rsidR="00554183">
        <w:rPr>
          <w:rFonts w:eastAsia="Calibri"/>
        </w:rPr>
        <w:t xml:space="preserve"> out</w:t>
      </w:r>
      <w:r>
        <w:rPr>
          <w:rFonts w:eastAsia="Calibri"/>
        </w:rPr>
        <w:t xml:space="preserve">.  If you have any questions don’t hesitate to contact me either by phone, </w:t>
      </w:r>
      <w:r w:rsidRPr="00554183">
        <w:rPr>
          <w:rFonts w:eastAsia="Calibri"/>
          <w:b/>
        </w:rPr>
        <w:t>(717) 258-1102</w:t>
      </w:r>
      <w:r>
        <w:rPr>
          <w:rFonts w:eastAsia="Calibri"/>
        </w:rPr>
        <w:t xml:space="preserve">, or </w:t>
      </w:r>
      <w:r w:rsidR="00B840E9">
        <w:rPr>
          <w:rFonts w:eastAsia="Calibri"/>
        </w:rPr>
        <w:t>via</w:t>
      </w:r>
      <w:r>
        <w:rPr>
          <w:rFonts w:eastAsia="Calibri"/>
        </w:rPr>
        <w:t xml:space="preserve"> email, </w:t>
      </w:r>
      <w:hyperlink r:id="rId8" w:history="1">
        <w:r w:rsidRPr="00C65837">
          <w:rPr>
            <w:rStyle w:val="Hyperlink"/>
            <w:rFonts w:eastAsia="Calibri"/>
          </w:rPr>
          <w:t>museumstoremgr@armyheritage.org</w:t>
        </w:r>
      </w:hyperlink>
      <w:r>
        <w:rPr>
          <w:rFonts w:eastAsia="Calibri"/>
        </w:rPr>
        <w:t xml:space="preserve">.  </w:t>
      </w:r>
    </w:p>
    <w:p w14:paraId="7516098D" w14:textId="77777777" w:rsidR="003D30AA" w:rsidRDefault="003D30AA" w:rsidP="007016E3">
      <w:pPr>
        <w:spacing w:before="240" w:line="276" w:lineRule="auto"/>
        <w:ind w:firstLine="720"/>
        <w:rPr>
          <w:rFonts w:eastAsia="Calibri"/>
        </w:rPr>
      </w:pPr>
      <w:r>
        <w:rPr>
          <w:rFonts w:eastAsia="Calibri"/>
        </w:rPr>
        <w:t xml:space="preserve">We ask that the teacher/administrator collect all monies from the students when they submit their order forms.  </w:t>
      </w:r>
      <w:r w:rsidRPr="00554183">
        <w:rPr>
          <w:rFonts w:eastAsia="Calibri"/>
          <w:b/>
          <w:u w:val="single"/>
        </w:rPr>
        <w:t>We accept cash only</w:t>
      </w:r>
      <w:r>
        <w:rPr>
          <w:rFonts w:eastAsia="Calibri"/>
        </w:rPr>
        <w:t xml:space="preserve">.  Order forms must be mailed to </w:t>
      </w:r>
      <w:r w:rsidR="00B9746B">
        <w:rPr>
          <w:rFonts w:eastAsia="Calibri"/>
        </w:rPr>
        <w:t>us</w:t>
      </w:r>
      <w:r>
        <w:rPr>
          <w:rFonts w:eastAsia="Calibri"/>
        </w:rPr>
        <w:t xml:space="preserve"> at least </w:t>
      </w:r>
      <w:r w:rsidRPr="00554183">
        <w:rPr>
          <w:rFonts w:eastAsia="Calibri"/>
          <w:b/>
          <w:u w:val="single"/>
        </w:rPr>
        <w:t>one week</w:t>
      </w:r>
      <w:r>
        <w:rPr>
          <w:rFonts w:eastAsia="Calibri"/>
        </w:rPr>
        <w:t xml:space="preserve"> prior to your scheduled trip</w:t>
      </w:r>
      <w:r w:rsidR="00B9746B">
        <w:rPr>
          <w:rFonts w:eastAsia="Calibri"/>
        </w:rPr>
        <w:t xml:space="preserve">.  Please </w:t>
      </w:r>
      <w:r w:rsidR="00554183">
        <w:rPr>
          <w:rFonts w:eastAsia="Calibri"/>
        </w:rPr>
        <w:t>mail</w:t>
      </w:r>
      <w:r w:rsidR="00B9746B">
        <w:rPr>
          <w:rFonts w:eastAsia="Calibri"/>
        </w:rPr>
        <w:t xml:space="preserve"> </w:t>
      </w:r>
      <w:r w:rsidR="00554183">
        <w:rPr>
          <w:rFonts w:eastAsia="Calibri"/>
        </w:rPr>
        <w:t xml:space="preserve">order forms </w:t>
      </w:r>
      <w:r w:rsidR="00B9746B">
        <w:rPr>
          <w:rFonts w:eastAsia="Calibri"/>
        </w:rPr>
        <w:t xml:space="preserve">to </w:t>
      </w:r>
      <w:r w:rsidR="007016E3">
        <w:rPr>
          <w:rFonts w:eastAsia="Calibri"/>
        </w:rPr>
        <w:t>the following</w:t>
      </w:r>
      <w:r w:rsidR="00B9746B">
        <w:rPr>
          <w:rFonts w:eastAsia="Calibri"/>
        </w:rPr>
        <w:t xml:space="preserve"> address</w:t>
      </w:r>
      <w:r>
        <w:rPr>
          <w:rFonts w:eastAsia="Calibri"/>
        </w:rPr>
        <w:t>:</w:t>
      </w:r>
    </w:p>
    <w:p w14:paraId="69796898" w14:textId="77777777" w:rsidR="00554183" w:rsidRDefault="00554183" w:rsidP="007016E3">
      <w:pPr>
        <w:spacing w:before="240" w:line="276" w:lineRule="auto"/>
        <w:ind w:firstLine="720"/>
        <w:rPr>
          <w:rFonts w:eastAsia="Calibri"/>
        </w:rPr>
      </w:pPr>
    </w:p>
    <w:p w14:paraId="71AE9184" w14:textId="77777777" w:rsidR="003D30AA" w:rsidRDefault="003D30AA" w:rsidP="007016E3">
      <w:pPr>
        <w:spacing w:line="276" w:lineRule="auto"/>
        <w:rPr>
          <w:rFonts w:eastAsia="Calibri"/>
        </w:rPr>
      </w:pPr>
      <w:r>
        <w:rPr>
          <w:rFonts w:eastAsia="Calibri"/>
        </w:rPr>
        <w:lastRenderedPageBreak/>
        <w:tab/>
      </w:r>
      <w:r w:rsidR="00F76C28">
        <w:rPr>
          <w:rFonts w:eastAsia="Calibri"/>
        </w:rPr>
        <w:t xml:space="preserve">             U.S. Army Heritage and Education Center Museum Store</w:t>
      </w:r>
    </w:p>
    <w:p w14:paraId="51117049" w14:textId="77777777" w:rsidR="003D30AA" w:rsidRDefault="00694FEF" w:rsidP="007016E3">
      <w:pPr>
        <w:spacing w:line="276" w:lineRule="auto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  <w:t xml:space="preserve">Attn: </w:t>
      </w:r>
      <w:r w:rsidR="00C919C4">
        <w:rPr>
          <w:rFonts w:eastAsia="Calibri"/>
        </w:rPr>
        <w:t>Chantal Lee</w:t>
      </w:r>
      <w:r w:rsidR="003D30AA">
        <w:rPr>
          <w:rFonts w:eastAsia="Calibri"/>
        </w:rPr>
        <w:tab/>
      </w:r>
      <w:r w:rsidR="003D30AA">
        <w:rPr>
          <w:rFonts w:eastAsia="Calibri"/>
        </w:rPr>
        <w:tab/>
      </w:r>
    </w:p>
    <w:p w14:paraId="250D79C3" w14:textId="77777777" w:rsidR="003D30AA" w:rsidRDefault="00041DEF" w:rsidP="007016E3">
      <w:pPr>
        <w:spacing w:line="276" w:lineRule="auto"/>
        <w:ind w:left="720" w:firstLine="720"/>
        <w:rPr>
          <w:rFonts w:eastAsia="Calibri"/>
        </w:rPr>
      </w:pPr>
      <w:r>
        <w:rPr>
          <w:rFonts w:eastAsia="Calibri"/>
        </w:rPr>
        <w:t>P.O. Box 839</w:t>
      </w:r>
    </w:p>
    <w:p w14:paraId="1104EE22" w14:textId="77777777" w:rsidR="003D30AA" w:rsidRDefault="003D30AA" w:rsidP="007016E3">
      <w:pPr>
        <w:spacing w:line="276" w:lineRule="auto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  <w:t>Carlisle, PA 17013</w:t>
      </w:r>
    </w:p>
    <w:p w14:paraId="05303BFD" w14:textId="77777777" w:rsidR="00B9746B" w:rsidRDefault="003D30AA" w:rsidP="007016E3">
      <w:pPr>
        <w:spacing w:before="240" w:line="276" w:lineRule="auto"/>
        <w:ind w:firstLine="720"/>
        <w:rPr>
          <w:rFonts w:eastAsia="Calibri"/>
        </w:rPr>
      </w:pPr>
      <w:r w:rsidRPr="00DE6EF4">
        <w:rPr>
          <w:rFonts w:eastAsia="Calibri"/>
          <w:b/>
        </w:rPr>
        <w:t>Do not send cash with order forms</w:t>
      </w:r>
      <w:r>
        <w:rPr>
          <w:rFonts w:eastAsia="Calibri"/>
        </w:rPr>
        <w:t>.  Simply</w:t>
      </w:r>
      <w:r w:rsidR="00B9746B">
        <w:rPr>
          <w:rFonts w:eastAsia="Calibri"/>
        </w:rPr>
        <w:t xml:space="preserve"> bring all collected</w:t>
      </w:r>
      <w:r>
        <w:rPr>
          <w:rFonts w:eastAsia="Calibri"/>
        </w:rPr>
        <w:t xml:space="preserve"> mon</w:t>
      </w:r>
      <w:r w:rsidR="00B9746B">
        <w:rPr>
          <w:rFonts w:eastAsia="Calibri"/>
        </w:rPr>
        <w:t>ies</w:t>
      </w:r>
      <w:r>
        <w:rPr>
          <w:rFonts w:eastAsia="Calibri"/>
        </w:rPr>
        <w:t xml:space="preserve"> with you on your scheduled trip date.</w:t>
      </w:r>
      <w:r w:rsidR="00F2514E">
        <w:rPr>
          <w:rFonts w:eastAsia="Calibri"/>
        </w:rPr>
        <w:t xml:space="preserve">  Larger denominations usually help to expedite the checkout process.</w:t>
      </w:r>
    </w:p>
    <w:p w14:paraId="2679FDC7" w14:textId="164567C8" w:rsidR="00B9746B" w:rsidRDefault="00554183" w:rsidP="007016E3">
      <w:pPr>
        <w:spacing w:before="240" w:line="276" w:lineRule="auto"/>
        <w:ind w:firstLine="720"/>
        <w:rPr>
          <w:rFonts w:eastAsia="Calibri"/>
        </w:rPr>
      </w:pPr>
      <w:r>
        <w:rPr>
          <w:rFonts w:eastAsia="Calibri"/>
        </w:rPr>
        <w:t xml:space="preserve">Again, </w:t>
      </w:r>
      <w:r w:rsidR="00B9746B">
        <w:rPr>
          <w:rFonts w:eastAsia="Calibri"/>
        </w:rPr>
        <w:t xml:space="preserve">personalized dog tags are a really fun souvenir for </w:t>
      </w:r>
      <w:r w:rsidR="006E2552">
        <w:rPr>
          <w:rFonts w:eastAsia="Calibri"/>
        </w:rPr>
        <w:t>kids and</w:t>
      </w:r>
      <w:r w:rsidR="00DE6EF4">
        <w:rPr>
          <w:rFonts w:eastAsia="Calibri"/>
        </w:rPr>
        <w:t xml:space="preserve"> are</w:t>
      </w:r>
      <w:r>
        <w:rPr>
          <w:rFonts w:eastAsia="Calibri"/>
        </w:rPr>
        <w:t xml:space="preserve"> always a big hit</w:t>
      </w:r>
      <w:r w:rsidR="00B9746B">
        <w:rPr>
          <w:rFonts w:eastAsia="Calibri"/>
        </w:rPr>
        <w:t xml:space="preserve">.  </w:t>
      </w:r>
      <w:r>
        <w:rPr>
          <w:rFonts w:eastAsia="Calibri"/>
        </w:rPr>
        <w:t>I hope we can work together to create a tangible memory for your students.</w:t>
      </w:r>
    </w:p>
    <w:p w14:paraId="31097CDB" w14:textId="77777777" w:rsidR="00554183" w:rsidRDefault="00554183" w:rsidP="003D30AA">
      <w:pPr>
        <w:spacing w:line="276" w:lineRule="auto"/>
        <w:rPr>
          <w:rFonts w:eastAsia="Calibri"/>
        </w:rPr>
      </w:pPr>
    </w:p>
    <w:p w14:paraId="5407B4ED" w14:textId="77777777" w:rsidR="00554183" w:rsidRDefault="00554183" w:rsidP="003D30AA">
      <w:pPr>
        <w:spacing w:line="276" w:lineRule="auto"/>
        <w:rPr>
          <w:rFonts w:eastAsia="Calibri"/>
        </w:rPr>
      </w:pPr>
    </w:p>
    <w:p w14:paraId="46B4B9FF" w14:textId="77777777" w:rsidR="00554183" w:rsidRDefault="00554183" w:rsidP="003D30AA">
      <w:pPr>
        <w:spacing w:line="276" w:lineRule="auto"/>
        <w:rPr>
          <w:rFonts w:eastAsia="Calibri"/>
        </w:rPr>
      </w:pPr>
    </w:p>
    <w:p w14:paraId="1E503392" w14:textId="77777777" w:rsidR="00554183" w:rsidRDefault="00DE6EF4" w:rsidP="003D30AA">
      <w:pPr>
        <w:spacing w:line="276" w:lineRule="auto"/>
        <w:rPr>
          <w:rFonts w:eastAsia="Calibri"/>
        </w:rPr>
      </w:pPr>
      <w:r>
        <w:rPr>
          <w:rFonts w:eastAsia="Calibri"/>
        </w:rPr>
        <w:t>Sincerely</w:t>
      </w:r>
      <w:r w:rsidR="00554183">
        <w:rPr>
          <w:rFonts w:eastAsia="Calibri"/>
        </w:rPr>
        <w:t>,</w:t>
      </w:r>
    </w:p>
    <w:p w14:paraId="05D729E8" w14:textId="77777777" w:rsidR="00554183" w:rsidRDefault="00554183" w:rsidP="003D30AA">
      <w:pPr>
        <w:spacing w:line="276" w:lineRule="auto"/>
        <w:rPr>
          <w:rFonts w:eastAsia="Calibri"/>
        </w:rPr>
      </w:pPr>
    </w:p>
    <w:p w14:paraId="2A6F4FCC" w14:textId="77777777" w:rsidR="00554183" w:rsidRDefault="00C919C4" w:rsidP="003D30AA">
      <w:pPr>
        <w:spacing w:line="276" w:lineRule="auto"/>
        <w:rPr>
          <w:rFonts w:eastAsia="Calibri"/>
        </w:rPr>
      </w:pPr>
      <w:r>
        <w:rPr>
          <w:rFonts w:eastAsia="Calibri"/>
        </w:rPr>
        <w:t>Chantal Lee</w:t>
      </w:r>
    </w:p>
    <w:p w14:paraId="0B550686" w14:textId="77777777" w:rsidR="00554183" w:rsidRDefault="00554183" w:rsidP="003D30AA">
      <w:pPr>
        <w:spacing w:line="276" w:lineRule="auto"/>
        <w:rPr>
          <w:rFonts w:eastAsia="Calibri"/>
        </w:rPr>
      </w:pPr>
      <w:r>
        <w:rPr>
          <w:rFonts w:eastAsia="Calibri"/>
        </w:rPr>
        <w:t>Museum Store Manager</w:t>
      </w:r>
    </w:p>
    <w:sectPr w:rsidR="00554183" w:rsidSect="008F1D8B"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C6CB6" w14:textId="77777777" w:rsidR="00AA2203" w:rsidRDefault="00AA2203">
      <w:r>
        <w:separator/>
      </w:r>
    </w:p>
  </w:endnote>
  <w:endnote w:type="continuationSeparator" w:id="0">
    <w:p w14:paraId="06690A94" w14:textId="77777777" w:rsidR="00AA2203" w:rsidRDefault="00AA2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EBD44" w14:textId="77777777" w:rsidR="00AA2203" w:rsidRDefault="00AA2203">
      <w:r>
        <w:separator/>
      </w:r>
    </w:p>
  </w:footnote>
  <w:footnote w:type="continuationSeparator" w:id="0">
    <w:p w14:paraId="1A3F85B0" w14:textId="77777777" w:rsidR="00AA2203" w:rsidRDefault="00AA2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36E6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82858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05256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FF44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E96A9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E814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5ACA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102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0048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D767A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BAD1527"/>
    <w:multiLevelType w:val="hybridMultilevel"/>
    <w:tmpl w:val="7B4C815E"/>
    <w:lvl w:ilvl="0" w:tplc="04090001">
      <w:start w:val="1"/>
      <w:numFmt w:val="bullet"/>
      <w:lvlText w:val=""/>
      <w:lvlJc w:val="left"/>
      <w:pPr>
        <w:ind w:left="22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4" w:hanging="360"/>
      </w:pPr>
      <w:rPr>
        <w:rFonts w:ascii="Wingdings" w:hAnsi="Wingdings" w:hint="default"/>
      </w:rPr>
    </w:lvl>
  </w:abstractNum>
  <w:num w:numId="1" w16cid:durableId="294916330">
    <w:abstractNumId w:val="9"/>
  </w:num>
  <w:num w:numId="2" w16cid:durableId="1250506573">
    <w:abstractNumId w:val="7"/>
  </w:num>
  <w:num w:numId="3" w16cid:durableId="732200328">
    <w:abstractNumId w:val="6"/>
  </w:num>
  <w:num w:numId="4" w16cid:durableId="1118447804">
    <w:abstractNumId w:val="5"/>
  </w:num>
  <w:num w:numId="5" w16cid:durableId="728646771">
    <w:abstractNumId w:val="4"/>
  </w:num>
  <w:num w:numId="6" w16cid:durableId="653216034">
    <w:abstractNumId w:val="8"/>
  </w:num>
  <w:num w:numId="7" w16cid:durableId="421806844">
    <w:abstractNumId w:val="3"/>
  </w:num>
  <w:num w:numId="8" w16cid:durableId="1251281311">
    <w:abstractNumId w:val="2"/>
  </w:num>
  <w:num w:numId="9" w16cid:durableId="1909533461">
    <w:abstractNumId w:val="1"/>
  </w:num>
  <w:num w:numId="10" w16cid:durableId="654843312">
    <w:abstractNumId w:val="0"/>
  </w:num>
  <w:num w:numId="11" w16cid:durableId="1904603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4C4"/>
    <w:rsid w:val="00041DEF"/>
    <w:rsid w:val="00054B5D"/>
    <w:rsid w:val="00063B4F"/>
    <w:rsid w:val="000B7DA8"/>
    <w:rsid w:val="000F2F1D"/>
    <w:rsid w:val="00104B31"/>
    <w:rsid w:val="0010520F"/>
    <w:rsid w:val="0013733D"/>
    <w:rsid w:val="00165240"/>
    <w:rsid w:val="001724EF"/>
    <w:rsid w:val="00183345"/>
    <w:rsid w:val="001871B8"/>
    <w:rsid w:val="00196C6F"/>
    <w:rsid w:val="001B0EB0"/>
    <w:rsid w:val="001B50C5"/>
    <w:rsid w:val="001C39C4"/>
    <w:rsid w:val="001C3B37"/>
    <w:rsid w:val="001D185A"/>
    <w:rsid w:val="001F7C59"/>
    <w:rsid w:val="00204EBD"/>
    <w:rsid w:val="0020739A"/>
    <w:rsid w:val="00212BB0"/>
    <w:rsid w:val="0021430B"/>
    <w:rsid w:val="00255735"/>
    <w:rsid w:val="00267CC0"/>
    <w:rsid w:val="00272AE7"/>
    <w:rsid w:val="002803F0"/>
    <w:rsid w:val="002F341B"/>
    <w:rsid w:val="002F48CE"/>
    <w:rsid w:val="003065AE"/>
    <w:rsid w:val="00313A68"/>
    <w:rsid w:val="00324756"/>
    <w:rsid w:val="00333A3F"/>
    <w:rsid w:val="00343173"/>
    <w:rsid w:val="0037192E"/>
    <w:rsid w:val="0038659F"/>
    <w:rsid w:val="0039316E"/>
    <w:rsid w:val="003A65CF"/>
    <w:rsid w:val="003C51F0"/>
    <w:rsid w:val="003D30AA"/>
    <w:rsid w:val="003F5D0A"/>
    <w:rsid w:val="004029BF"/>
    <w:rsid w:val="00414594"/>
    <w:rsid w:val="00422D2C"/>
    <w:rsid w:val="00452DEA"/>
    <w:rsid w:val="0046025E"/>
    <w:rsid w:val="004662E1"/>
    <w:rsid w:val="00485146"/>
    <w:rsid w:val="00492601"/>
    <w:rsid w:val="004A5C73"/>
    <w:rsid w:val="004B5B67"/>
    <w:rsid w:val="004F3FF0"/>
    <w:rsid w:val="00517A98"/>
    <w:rsid w:val="00530AAD"/>
    <w:rsid w:val="00537684"/>
    <w:rsid w:val="00554183"/>
    <w:rsid w:val="005574C4"/>
    <w:rsid w:val="00565ADC"/>
    <w:rsid w:val="00570FC5"/>
    <w:rsid w:val="00575B10"/>
    <w:rsid w:val="005B2344"/>
    <w:rsid w:val="005B45FF"/>
    <w:rsid w:val="005D62DB"/>
    <w:rsid w:val="005F4F00"/>
    <w:rsid w:val="0061751D"/>
    <w:rsid w:val="006308D8"/>
    <w:rsid w:val="00630BE9"/>
    <w:rsid w:val="00643A94"/>
    <w:rsid w:val="00650B2F"/>
    <w:rsid w:val="006706A4"/>
    <w:rsid w:val="006770B8"/>
    <w:rsid w:val="00694FEF"/>
    <w:rsid w:val="006C24EF"/>
    <w:rsid w:val="006D113E"/>
    <w:rsid w:val="006E102F"/>
    <w:rsid w:val="006E2552"/>
    <w:rsid w:val="006F02C2"/>
    <w:rsid w:val="007016E3"/>
    <w:rsid w:val="00707FDC"/>
    <w:rsid w:val="00725468"/>
    <w:rsid w:val="007334AD"/>
    <w:rsid w:val="007347D7"/>
    <w:rsid w:val="00744147"/>
    <w:rsid w:val="00767097"/>
    <w:rsid w:val="00780620"/>
    <w:rsid w:val="007834BF"/>
    <w:rsid w:val="007A081F"/>
    <w:rsid w:val="007C2960"/>
    <w:rsid w:val="007D03C5"/>
    <w:rsid w:val="007D6A72"/>
    <w:rsid w:val="007D7AEA"/>
    <w:rsid w:val="007F303E"/>
    <w:rsid w:val="008331D7"/>
    <w:rsid w:val="00852CDA"/>
    <w:rsid w:val="00856E50"/>
    <w:rsid w:val="00876FF3"/>
    <w:rsid w:val="008977CB"/>
    <w:rsid w:val="008C0A78"/>
    <w:rsid w:val="008D50DF"/>
    <w:rsid w:val="008F1D8B"/>
    <w:rsid w:val="0091371D"/>
    <w:rsid w:val="00926D40"/>
    <w:rsid w:val="009321DF"/>
    <w:rsid w:val="00956F81"/>
    <w:rsid w:val="009605EB"/>
    <w:rsid w:val="00981E11"/>
    <w:rsid w:val="009A462A"/>
    <w:rsid w:val="009A7573"/>
    <w:rsid w:val="009F2F6E"/>
    <w:rsid w:val="009F34DD"/>
    <w:rsid w:val="009F6C0B"/>
    <w:rsid w:val="00A04D48"/>
    <w:rsid w:val="00A46190"/>
    <w:rsid w:val="00AA2203"/>
    <w:rsid w:val="00AD65AA"/>
    <w:rsid w:val="00AE27A5"/>
    <w:rsid w:val="00B26817"/>
    <w:rsid w:val="00B360BD"/>
    <w:rsid w:val="00B76823"/>
    <w:rsid w:val="00B8114E"/>
    <w:rsid w:val="00B840E9"/>
    <w:rsid w:val="00B9746B"/>
    <w:rsid w:val="00BD0BBB"/>
    <w:rsid w:val="00C146EC"/>
    <w:rsid w:val="00C32C52"/>
    <w:rsid w:val="00C43955"/>
    <w:rsid w:val="00C71487"/>
    <w:rsid w:val="00C77C91"/>
    <w:rsid w:val="00C833FF"/>
    <w:rsid w:val="00C919C4"/>
    <w:rsid w:val="00CC2ADC"/>
    <w:rsid w:val="00CD7B76"/>
    <w:rsid w:val="00CE2C65"/>
    <w:rsid w:val="00CF13D7"/>
    <w:rsid w:val="00D12684"/>
    <w:rsid w:val="00D27A70"/>
    <w:rsid w:val="00D35127"/>
    <w:rsid w:val="00D53FCF"/>
    <w:rsid w:val="00D5589B"/>
    <w:rsid w:val="00D772D3"/>
    <w:rsid w:val="00D95BDE"/>
    <w:rsid w:val="00DB745B"/>
    <w:rsid w:val="00DE6EF4"/>
    <w:rsid w:val="00E33896"/>
    <w:rsid w:val="00E36350"/>
    <w:rsid w:val="00E84409"/>
    <w:rsid w:val="00EA5EAF"/>
    <w:rsid w:val="00EB28D2"/>
    <w:rsid w:val="00EB5E16"/>
    <w:rsid w:val="00ED276A"/>
    <w:rsid w:val="00F001B7"/>
    <w:rsid w:val="00F0465C"/>
    <w:rsid w:val="00F07C74"/>
    <w:rsid w:val="00F2514E"/>
    <w:rsid w:val="00F76C28"/>
    <w:rsid w:val="00F860D9"/>
    <w:rsid w:val="00FA4B73"/>
    <w:rsid w:val="00FD0588"/>
    <w:rsid w:val="00FD5F91"/>
    <w:rsid w:val="00FF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04FCAF"/>
  <w15:docId w15:val="{A2D73347-BF94-448D-B57E-C6EF5FC4C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2684"/>
    <w:rPr>
      <w:sz w:val="24"/>
      <w:szCs w:val="24"/>
    </w:rPr>
  </w:style>
  <w:style w:type="paragraph" w:styleId="Heading1">
    <w:name w:val="heading 1"/>
    <w:basedOn w:val="Normal"/>
    <w:next w:val="Normal"/>
    <w:qFormat/>
    <w:rsid w:val="00D126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nderAddress">
    <w:name w:val="Sender Address"/>
    <w:basedOn w:val="Normal"/>
    <w:rsid w:val="00981E11"/>
  </w:style>
  <w:style w:type="paragraph" w:styleId="Date">
    <w:name w:val="Date"/>
    <w:basedOn w:val="Normal"/>
    <w:next w:val="Normal"/>
    <w:rsid w:val="00981E11"/>
    <w:pPr>
      <w:spacing w:after="480"/>
    </w:pPr>
  </w:style>
  <w:style w:type="paragraph" w:customStyle="1" w:styleId="RecipientAddress">
    <w:name w:val="Recipient Address"/>
    <w:basedOn w:val="Normal"/>
    <w:rsid w:val="00852CDA"/>
  </w:style>
  <w:style w:type="paragraph" w:styleId="Salutation">
    <w:name w:val="Salutation"/>
    <w:basedOn w:val="Normal"/>
    <w:next w:val="Normal"/>
    <w:rsid w:val="00852CDA"/>
    <w:pPr>
      <w:spacing w:before="480" w:after="240"/>
    </w:pPr>
  </w:style>
  <w:style w:type="paragraph" w:styleId="Closing">
    <w:name w:val="Closing"/>
    <w:basedOn w:val="Normal"/>
    <w:rsid w:val="00981E11"/>
    <w:pPr>
      <w:spacing w:after="960"/>
    </w:pPr>
  </w:style>
  <w:style w:type="paragraph" w:styleId="Signature">
    <w:name w:val="Signature"/>
    <w:basedOn w:val="Normal"/>
    <w:rsid w:val="00981E11"/>
  </w:style>
  <w:style w:type="paragraph" w:customStyle="1" w:styleId="ccEnclosure">
    <w:name w:val="cc:/Enclosure"/>
    <w:basedOn w:val="Normal"/>
    <w:rsid w:val="00CF13D7"/>
    <w:pPr>
      <w:tabs>
        <w:tab w:val="left" w:pos="1440"/>
      </w:tabs>
      <w:spacing w:before="240" w:after="240"/>
      <w:ind w:left="1440" w:hanging="1440"/>
    </w:pPr>
  </w:style>
  <w:style w:type="paragraph" w:styleId="BodyText">
    <w:name w:val="Body Text"/>
    <w:basedOn w:val="Normal"/>
    <w:rsid w:val="00D12684"/>
    <w:pPr>
      <w:spacing w:after="240"/>
    </w:pPr>
  </w:style>
  <w:style w:type="paragraph" w:styleId="BalloonText">
    <w:name w:val="Balloon Text"/>
    <w:basedOn w:val="Normal"/>
    <w:semiHidden/>
    <w:rsid w:val="007834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B7DA8"/>
    <w:pPr>
      <w:tabs>
        <w:tab w:val="center" w:pos="4320"/>
        <w:tab w:val="right" w:pos="8640"/>
      </w:tabs>
      <w:spacing w:after="480"/>
    </w:pPr>
  </w:style>
  <w:style w:type="paragraph" w:styleId="Footer">
    <w:name w:val="footer"/>
    <w:basedOn w:val="Normal"/>
    <w:rsid w:val="00CF13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B7DA8"/>
  </w:style>
  <w:style w:type="character" w:styleId="Hyperlink">
    <w:name w:val="Hyperlink"/>
    <w:rsid w:val="005574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seumstoremgr@armyheritage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useumstoremgr@armyheritag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ntenance\AppData\Roaming\Microsoft\Templates\Reply%20to%20response%20to%20advertise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Reply to response to advertisement</Template>
  <TotalTime>1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Round Lake Publishing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Maintenance</dc:creator>
  <cp:lastModifiedBy>David</cp:lastModifiedBy>
  <cp:revision>3</cp:revision>
  <cp:lastPrinted>2024-02-28T15:31:00Z</cp:lastPrinted>
  <dcterms:created xsi:type="dcterms:W3CDTF">2024-02-28T20:54:00Z</dcterms:created>
  <dcterms:modified xsi:type="dcterms:W3CDTF">2024-05-28T19:02:00Z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TC010178071033</vt:lpwstr>
  </property>
</Properties>
</file>